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书名：彩霞映满天  老年心理教育与积极生活</w:t>
      </w:r>
    </w:p>
    <w:p>
      <w:r>
        <w:t>作者：郑晓边著</w:t>
      </w:r>
    </w:p>
    <w:p>
      <w:r>
        <w:t>出版社：武汉：华中师范大学出版社</w:t>
      </w:r>
    </w:p>
    <w:p>
      <w:r>
        <w:t>出版日期：2022.02</w:t>
      </w:r>
    </w:p>
    <w:p>
      <w:r>
        <w:t>总页数：289</w:t>
      </w:r>
    </w:p>
    <w:p>
      <w:r>
        <w:t>更多请访问教客网: www.jiaokey.com</w:t>
      </w:r>
    </w:p>
    <w:p>
      <w:r>
        <w:t>彩霞映满天  老年心理教育与积极生活 评论地址：https://www.jiaokey.com/book/detail/15074471.html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