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问学杂著</w:t>
      </w:r>
    </w:p>
    <w:p>
      <w:r>
        <w:rPr>
          <w:rFonts w:ascii="宋体" w:hAnsi="宋体" w:eastAsia="宋体"/>
          <w:sz w:val="24"/>
        </w:rPr>
        <w:t>张双棣著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978-7-5187-1418-6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北京大学张双棣教授的二十篇文章，有些是发表过的，有几篇是不曾发表的，内容包括对王力先生成就特别是词汇学理论和实践的介绍，对古汉语词汇及古汉语字典编纂的论述，对《吕氏春秋》《淮南子》有关问题的讨论等。</w:t>
      </w:r>
    </w:p>
    <w:p/>
    <w:p>
      <w:r>
        <w:t>本书出售、求购地址：https://www.jiaokey.com/book/detail/15074276.html</w:t>
      </w:r>
    </w:p>
    <w:p>
      <w:r>
        <w:t>更多相关图书推荐：https://www.jiaokey.com</w:t>
      </w:r>
    </w:p>
    <w:p>
      <w:r>
        <w:t>张双棣著 其他作品：https://www.jiaokey.com/tag/张双棣著.html</w:t>
      </w:r>
    </w:p>
    <w:p>
      <w:r>
        <w:t>关键词搜索：https://www.jiaokey.com/tag/古汉语-文集.html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