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老板财税决策实操指南 69个关键财税决策要点</w:t>
      </w:r>
    </w:p>
    <w:p>
      <w:r>
        <w:rPr>
          <w:rFonts w:ascii="宋体" w:hAnsi="宋体" w:eastAsia="宋体"/>
          <w:sz w:val="24"/>
        </w:rPr>
        <w:t>李舟著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老板财税决策实操指南 69个关键财税决策要点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978-7-5136-6876-7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企业管理-财务管理-中国-指南-企业管理-税收管理-中国-指南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同其他财税书籍有些不同，所有的观点、案例和工具均来自作者十几年的财税咨询实践，这本书不仅仅是理念的累积，也为老板实际决策提供指导工具。69个关键决策点，就像69粒璀璨的珍珠，串起老板们日常决策的财税逻辑，帮助企业有效管控风险，同时有效优化税负。</w:t>
      </w:r>
    </w:p>
    <w:p/>
    <w:p>
      <w:r>
        <w:t>本书出售、求购地址：https://www.jiaokey.com/book/detail/15074274.html</w:t>
      </w:r>
    </w:p>
    <w:p>
      <w:r>
        <w:t>更多相关图书推荐：https://www.jiaokey.com</w:t>
      </w:r>
    </w:p>
    <w:p>
      <w:r>
        <w:t>李舟著 其他作品：https://www.jiaokey.com/tag/李舟著.html</w:t>
      </w:r>
    </w:p>
    <w:p>
      <w:r>
        <w:t>关键词搜索：https://www.jiaokey.com/tag/企业管理-财务管理-中国-指南-企业管理-税收管理-中国-指南.html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