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山有木兮</w:t>
      </w:r>
    </w:p>
    <w:p>
      <w:r>
        <w:rPr>
          <w:rFonts w:ascii="宋体" w:hAnsi="宋体" w:eastAsia="宋体"/>
          <w:sz w:val="24"/>
        </w:rPr>
        <w:t>杜文涛著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山有木兮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978-7-224-14098-9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山有木兮》为一部专门以写古树名木为内容的生态散文集。全书52篇，15万字，以野外觐树并落笔成篇时间为序，分为“蚕月条柳”“方觉夏深”“木叶青黄”“冬至阳生”四辑。《山有木兮》看似描述古树名木，实则不仅仅限于古树名木，还写了依附于古树名木或...</w:t>
      </w:r>
    </w:p>
    <w:p/>
    <w:p>
      <w:r>
        <w:t>本书出售、求购地址：https://www.jiaokey.com/book/detail/15074204.html</w:t>
      </w:r>
    </w:p>
    <w:p>
      <w:r>
        <w:t>更多相关图书推荐：https://www.jiaokey.com</w:t>
      </w:r>
    </w:p>
    <w:p>
      <w:r>
        <w:t>杜文涛著 其他作品：https://www.jiaokey.com/tag/杜文涛著.html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