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孙龙父纪念集</w:t>
      </w:r>
    </w:p>
    <w:p>
      <w:r>
        <w:rPr>
          <w:rFonts w:ascii="宋体" w:hAnsi="宋体" w:eastAsia="宋体"/>
          <w:sz w:val="24"/>
        </w:rPr>
        <w:t>李海滨编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孙龙父纪念集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978-7-5554-1433-9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孙龙父-纪念文集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系2017年扬州广播电视报举办纪念孙龙父先生百年诞辰征文的作品的结集，还包括孙龙父先生部分诗文。内容分为两部分，第一部分汇编纪念文章，共收入纪念文章及相关新闻报道约50篇。第二部分是汇编孙龙父作品选，择要收入孙龙父诗词作品166首，学术论文四篇。诗文原作系第一手研究资料。</w:t>
      </w:r>
    </w:p>
    <w:p/>
    <w:p>
      <w:r>
        <w:t>本书出售、求购地址：https://www.jiaokey.com/book/detail/15073981.html</w:t>
      </w:r>
    </w:p>
    <w:p>
      <w:r>
        <w:t>更多相关图书推荐：https://www.jiaokey.com</w:t>
      </w:r>
    </w:p>
    <w:p>
      <w:r>
        <w:t>李海滨编 其他作品：https://www.jiaokey.com/tag/李海滨编.html</w:t>
      </w:r>
    </w:p>
    <w:p>
      <w:r>
        <w:t>关键词搜索：https://www.jiaokey.com/tag/孙龙父-纪念文集.html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