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王青云楹联书法作品集</w:t>
      </w:r>
    </w:p>
    <w:p>
      <w:r>
        <w:rPr>
          <w:rFonts w:ascii="宋体" w:hAnsi="宋体" w:eastAsia="宋体"/>
          <w:sz w:val="24"/>
        </w:rPr>
        <w:t>王青云著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王青云楹联书法作品集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978-7-5503-2724-5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汉书-法书-作品集-中国-现代-对联-作品集-中国-当代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内容包括：吴民先题辞、曰富言刚八言联、天惊巷语七言联、一粒数重七言联、永言长乐七言联、平生此墨七言联、得山于古七言联、踏遍索句七言联、仁义孝友八言联、眠目凭栏八言联、画里镜中七言联、周游涉猎七言联、镜里釜七言联、海阔地厚八言联等。</w:t>
      </w:r>
    </w:p>
    <w:p/>
    <w:p>
      <w:r>
        <w:t>本书出售、求购地址：https://www.jiaokey.com/book/detail/15073968.html</w:t>
      </w:r>
    </w:p>
    <w:p>
      <w:r>
        <w:t>更多相关图书推荐：https://www.jiaokey.com</w:t>
      </w:r>
    </w:p>
    <w:p>
      <w:r>
        <w:t>王青云著 其他作品：https://www.jiaokey.com/tag/王青云著.html</w:t>
      </w:r>
    </w:p>
    <w:p>
      <w:r>
        <w:t>关键词搜索：https://www.jiaokey.com/tag/汉书-法书-作品集-中国-现代-对联-作品集-中国-当代.html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