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陆文彬先生论医集</w:t>
      </w:r>
    </w:p>
    <w:p>
      <w:r>
        <w:rPr>
          <w:rFonts w:ascii="宋体" w:hAnsi="宋体" w:eastAsia="宋体"/>
          <w:sz w:val="24"/>
        </w:rPr>
        <w:t>钱静华主编；丁红生，郭志丽副主编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陆文彬先生论医集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钱静华主编；丁红生，郭志丽副主编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978-7-5152-2337-7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四个部分。一、温病撷菁，对具有代表性的温病家著作进行了细致的探索，意在撷取论治温病之精萃。二、杂证丛谈，主要介绍对各个医家学术思想的述评，概述其临证经验以及所著作的经典的个人简介。三、临证札记，主要介绍陆老在临床诊疗经验，以及个人治疗某些疾病的医案。四、养生随笔，主要介绍陆老的养生之道，评述古人的养生之法。</w:t>
      </w:r>
    </w:p>
    <w:p/>
    <w:p>
      <w:r>
        <w:t>本书出售、求购地址：https://www.jiaokey.com/book/detail/15073707.html</w:t>
      </w:r>
    </w:p>
    <w:p>
      <w:r>
        <w:t>更多相关图书推荐：https://www.jiaokey.com</w:t>
      </w:r>
    </w:p>
    <w:p>
      <w:r>
        <w:t>钱静华主编；丁红生，郭志丽副主编 其他作品：https://www.jiaokey.com/tag/钱静华主编；丁红生，郭志丽副主编.html</w:t>
      </w:r>
    </w:p>
    <w:p>
      <w:r>
        <w:t>关键词搜索：https://www.jiaokey.com/tag/中医临床-经验-中国-现代.html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