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泰州竹枝词</w:t>
      </w:r>
    </w:p>
    <w:p>
      <w:r>
        <w:rPr>
          <w:rFonts w:ascii="宋体" w:hAnsi="宋体" w:eastAsia="宋体"/>
          <w:sz w:val="24"/>
        </w:rPr>
        <w:t>泰州市政协学习文史联络委员会编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泰州竹枝词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泰州市政协学习文史联络委员会编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978-7-214-23924-2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竹枝词-作品集-泰州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在中华传统优秀文化和地方特色文化中，竹枝词是一种特殊的诗歌体裁与文化现象。《泰州竹枝词》收录了从明代到民国近40位诗人的2000多首作品，是首次对泰州竹枝词的总汇全编，为读者展现了一幅地方社会历史文化的长卷。</w:t>
      </w:r>
    </w:p>
    <w:p/>
    <w:p>
      <w:r>
        <w:t>本书出售、求购地址：https://www.jiaokey.com/book/detail/15073485.html</w:t>
      </w:r>
    </w:p>
    <w:p>
      <w:r>
        <w:t>更多相关图书推荐：https://www.jiaokey.com</w:t>
      </w:r>
    </w:p>
    <w:p>
      <w:r>
        <w:t>泰州市政协学习文史联络委员会编 其他作品：https://www.jiaokey.com/tag/泰州市政协学习文史联络委员会编.html</w:t>
      </w:r>
    </w:p>
    <w:p>
      <w:r>
        <w:t>关键词搜索：https://www.jiaokey.com/tag/竹枝词-作品集-泰州.html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