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蒋碧薇回忆录 我与徐悲鸿 我与张道藩</w:t>
      </w:r>
    </w:p>
    <w:p>
      <w:r>
        <w:rPr>
          <w:rFonts w:ascii="宋体" w:hAnsi="宋体" w:eastAsia="宋体"/>
          <w:sz w:val="24"/>
        </w:rPr>
        <w:t>蒋碧薇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蒋碧薇回忆录 我与徐悲鸿 我与张道藩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蒋碧薇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7-5399-0759-2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26.80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自传回忆录-历史-传记-朱邦復-民国-百年人生丛书-集中营-徐铸成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本书出售、求购地址：https://www.jiaokey.com/book/detail/15072547.html</w:t>
      </w:r>
    </w:p>
    <w:p>
      <w:r>
        <w:t>更多相关图书推荐：https://www.jiaokey.com</w:t>
      </w:r>
    </w:p>
    <w:p>
      <w:r>
        <w:t>蒋碧薇 其他作品：https://www.jiaokey.com/tag/蒋碧薇.html</w:t>
      </w:r>
    </w:p>
    <w:p>
      <w:r>
        <w:t>关键词搜索：https://www.jiaokey.com/tag/自传回忆录-历史-传记-朱邦復-民国-百年人生丛书-集中营-徐铸成.html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