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贾老师评改作文 四年级 新世纪版</w:t>
      </w:r>
    </w:p>
    <w:p>
      <w:r>
        <w:rPr>
          <w:rFonts w:ascii="宋体" w:hAnsi="宋体" w:eastAsia="宋体"/>
          <w:sz w:val="24"/>
        </w:rPr>
        <w:t>贾志敏主编；田荣俊编写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贾老师评改作文 四年级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贾志敏主编；田荣俊编写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7-313-01956-4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作文-小学-选集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本书出售、求购地址：https://www.jiaokey.com/book/detail/15072476.html</w:t>
      </w:r>
    </w:p>
    <w:p>
      <w:r>
        <w:t>更多相关图书推荐：https://www.jiaokey.com</w:t>
      </w:r>
    </w:p>
    <w:p>
      <w:r>
        <w:t>贾志敏主编；田荣俊编写 其他作品：https://www.jiaokey.com/tag/贾志敏主编；田荣俊编写.html</w:t>
      </w:r>
    </w:p>
    <w:p>
      <w:r>
        <w:t>关键词搜索：https://www.jiaokey.com/tag/作文-小学-选集.html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