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韦应物 无事风尘独不归</w:t>
      </w:r>
    </w:p>
    <w:p>
      <w:r>
        <w:rPr>
          <w:rFonts w:ascii="宋体" w:hAnsi="宋体" w:eastAsia="宋体"/>
          <w:sz w:val="24"/>
        </w:rPr>
        <w:t>唐婷婷编；李路总主编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韦应物 无事风尘独不归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唐婷婷编；李路总主编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978-7-5630-7406-8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唐诗-诗集-韦应物（737-790）-人物研究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本书对韦应物的生平进行了全面的解读，展现了其高雅闲淡的一生。本书精选韦应物的经典诗作，引领读者走进韦应物的作品和世界，感受其作品中明丽典雅的色彩美和音乐美，品味其独特的思想。</w:t>
      </w:r>
    </w:p>
    <w:p/>
    <w:p>
      <w:r>
        <w:t>本书出售、求购地址：https://www.jiaokey.com/book/detail/15071342.html</w:t>
      </w:r>
    </w:p>
    <w:p>
      <w:r>
        <w:t>更多相关图书推荐：https://www.jiaokey.com</w:t>
      </w:r>
    </w:p>
    <w:p>
      <w:r>
        <w:t>唐婷婷编；李路总主编 其他作品：https://www.jiaokey.com/tag/唐婷婷编；李路总主编.html</w:t>
      </w:r>
    </w:p>
    <w:p>
      <w:r>
        <w:t>关键词搜索：https://www.jiaokey.com/tag/唐诗-诗集-韦应物（737-790）-人物研究.html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