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黄裳集 清代版刻一隅</w:t>
      </w:r>
    </w:p>
    <w:p>
      <w:r>
        <w:rPr>
          <w:rFonts w:ascii="宋体" w:hAnsi="宋体" w:eastAsia="宋体"/>
          <w:sz w:val="24"/>
        </w:rPr>
        <w:t>黄裳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黄裳集 清代版刻一隅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978-7-209-12055-5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清刻本-研究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2012年9月5日，黄裳收笔，榆下寂寞，来燕榭不再有新作问世。从早期作品，解放前新闻通讯集《关于美国兵》，到陆续而出的《锦帆集》《榆下说书》《新北京》；从戏剧杂论《旧戏新谈》到藏书故事《珠还记幸》……93载岁月悠悠，黄裳大半光阴在书中-写书...</w:t>
      </w:r>
    </w:p>
    <w:p/>
    <w:p>
      <w:r>
        <w:t>本书出售、求购地址：https://www.jiaokey.com/book/detail/15071061.html</w:t>
      </w:r>
    </w:p>
    <w:p>
      <w:r>
        <w:t>更多相关图书推荐：https://www.jiaokey.com</w:t>
      </w:r>
    </w:p>
    <w:p>
      <w:r>
        <w:t>黄裳 其他作品：https://www.jiaokey.com/tag/黄裳.html</w:t>
      </w:r>
    </w:p>
    <w:p>
      <w:r>
        <w:t>关键词搜索：https://www.jiaokey.com/tag/清刻本-研究.html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