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梅兰芳唱腔全集 第1卷</w:t>
      </w:r>
    </w:p>
    <w:p>
      <w:r>
        <w:rPr>
          <w:rFonts w:ascii="宋体" w:hAnsi="宋体" w:eastAsia="宋体"/>
          <w:sz w:val="24"/>
        </w:rPr>
        <w:t>张志仁编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梅兰芳唱腔全集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978-7-5672-3334-8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263.00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京剧-唱腔-作品集-中国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梅兰芳唱腔全集》为我国首次大规模整理出版梅兰芳京剧唱腔，出版意义重大。作者张志仁多年潜心研究、记谱整理，从梅兰芳先生广为流传的100出戏中选取了1000多个唱段的曲谱。整套书按剧目分为10卷，每卷均为10出戏的精选唱段，每出戏均有创作背景...</w:t>
      </w:r>
    </w:p>
    <w:p/>
    <w:p>
      <w:r>
        <w:t>本书出售、求购地址：https://www.jiaokey.com/book/detail/15070668.html</w:t>
      </w:r>
    </w:p>
    <w:p>
      <w:r>
        <w:t>更多相关图书推荐：https://www.jiaokey.com</w:t>
      </w:r>
    </w:p>
    <w:p>
      <w:r>
        <w:t>张志仁编 其他作品：https://www.jiaokey.com/tag/张志仁编.html</w:t>
      </w:r>
    </w:p>
    <w:p>
      <w:r>
        <w:t>关键词搜索：https://www.jiaokey.com/tag/京剧-唱腔-作品集-中国.html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