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任清风徐来 2</w:t>
      </w:r>
    </w:p>
    <w:p>
      <w:r>
        <w:rPr>
          <w:rFonts w:ascii="宋体" w:hAnsi="宋体" w:eastAsia="宋体"/>
          <w:sz w:val="24"/>
        </w:rPr>
        <w:t>阿回卅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任清风徐来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阿回卅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978-7-5518-2595-5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任狐狸&amp;徐白兔“人生最大的幸福是什么？”“拥有可爱的兔兔。”高口碑作者阿回卅《任清风徐来》完结篇……</w:t>
      </w:r>
    </w:p>
    <w:p/>
    <w:p>
      <w:r>
        <w:t>本书出售、求购地址：https://www.jiaokey.com/book/detail/15070664.html</w:t>
      </w:r>
    </w:p>
    <w:p>
      <w:r>
        <w:t>更多相关图书推荐：https://www.jiaokey.com</w:t>
      </w:r>
    </w:p>
    <w:p>
      <w:r>
        <w:t>阿回卅 其他作品：https://www.jiaokey.com/tag/阿回卅.html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