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老妓抄  新锐名译蕾克全新译本  独特选篇角度  精装典藏版</w:t>
      </w:r>
    </w:p>
    <w:p>
      <w:r>
        <w:rPr>
          <w:rFonts w:ascii="宋体" w:hAnsi="宋体" w:eastAsia="宋体"/>
          <w:sz w:val="24"/>
        </w:rPr>
        <w:t>冈本加乃子,蕾克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老妓抄  新锐名译蕾克全新译本  独特选篇角度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冈本加乃子,蕾克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辽宁人民出版社；广西师范大学出版社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9787205103545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日本文坛奇女子、天才作家冈本加乃子杰作新选本，新译精校，至美典藏版，生命力的极致书写，新旧时代夹缝里的人生之书，经典日式文学之美的盛大绽放，川端康成喟叹，芥川龙之介盛赞新锐名译蕾克全新译本,独特选篇角度,精装典藏版……</w:t>
      </w:r>
    </w:p>
    <w:p/>
    <w:p>
      <w:r>
        <w:t>本书出售、求购地址：https://www.jiaokey.com/book/detail/15070651.html</w:t>
      </w:r>
    </w:p>
    <w:p>
      <w:r>
        <w:t>更多亚洲文学图书推荐：https://www.jiaokey.com</w:t>
      </w:r>
    </w:p>
    <w:p>
      <w:r>
        <w:t>冈本加乃子,蕾克 其他作品：https://www.jiaokey.com/tag/冈本加乃子,蕾克.html</w:t>
      </w:r>
    </w:p>
    <w:p>
      <w:r>
        <w:t>辽宁人民出版社；广西师范大学出版社 出版图书：https://www.jiaokey.com/tag/辽宁人民出版社；广西师范大学出版社.html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