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九次危机 英国经济的近50年</w:t>
      </w:r>
    </w:p>
    <w:p>
      <w:r>
        <w:rPr>
          <w:rFonts w:ascii="宋体" w:hAnsi="宋体" w:eastAsia="宋体"/>
          <w:sz w:val="24"/>
        </w:rPr>
        <w:t>（英）威廉·基根著；李同良译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九次危机 英国经济的近50年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（英）威廉·基根著；李同良译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978-7-5046-9434-8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经济史-英国-现代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威廉?基根是一位深受多位英国名流赞誉的英国报人，他先后长期任职英国《观察家报》《金融时报》，并且在英格兰银行工作过多年。他从业60多年来一直聚焦英国经济报道。在书中他不仅详细分析了英国过去50年来发生的九次经济危机的来龙去脉，还阐述...</w:t>
      </w:r>
    </w:p>
    <w:p/>
    <w:p>
      <w:r>
        <w:t>本书出售、求购地址：https://www.jiaokey.com/book/detail/15070650.html</w:t>
      </w:r>
    </w:p>
    <w:p>
      <w:r>
        <w:t>更多相关图书推荐：https://www.jiaokey.com</w:t>
      </w:r>
    </w:p>
    <w:p>
      <w:r>
        <w:t>（英）威廉·基根著；李同良译 其他作品：https://www.jiaokey.com/tag/（英）威廉·基根著；李同良译.html</w:t>
      </w:r>
    </w:p>
    <w:p>
      <w:r>
        <w:t>关键词搜索：https://www.jiaokey.com/tag/经济史-英国-现代.html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