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江南文化百科全书</w:t>
      </w:r>
    </w:p>
    <w:p>
      <w:r>
        <w:rPr>
          <w:rFonts w:ascii="宋体" w:hAnsi="宋体" w:eastAsia="宋体"/>
          <w:sz w:val="24"/>
        </w:rPr>
        <w:t>唐力行主编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江南文化百科全书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唐力行主编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978-7-5452-1933-3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文化史-研究-华东地区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由上海师范大学唐力行教授主编，主要集结了长三角地区长期从事江南文化研究的学者团队，从江南文化的关键词入手，分类撰写学科与知识条目。江南文化博大精深，本书取其要者分列十个专题：地理、历史、信仰与风俗、物产、名胜古迹、学术与文献、文学与艺术...</w:t>
      </w:r>
    </w:p>
    <w:p/>
    <w:p>
      <w:r>
        <w:t>本书出售、求购地址：https://www.jiaokey.com/book/detail/15070608.html</w:t>
      </w:r>
    </w:p>
    <w:p>
      <w:r>
        <w:t>更多相关图书推荐：https://www.jiaokey.com</w:t>
      </w:r>
    </w:p>
    <w:p>
      <w:r>
        <w:t>唐力行主编 其他作品：https://www.jiaokey.com/tag/唐力行主编.html</w:t>
      </w:r>
    </w:p>
    <w:p>
      <w:r>
        <w:t>关键词搜索：https://www.jiaokey.com/tag/文化史-研究-华东地区.html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