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经济学夜话 微观篇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经济学夜话 微观篇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978-7-108-07373-0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经济学夜话》的“微观篇”，用生活中的例子，介绍了经济学中的概念，如需求弹性、身股制、价格竞争、效率工资、企业文化等。许多事例非常生动，比如用“老太太与上班族的不同买菜方式”来介绍信息搜寻的成本与利益；为什么俊男美女收入高、身高也会影响收入；漏桶效应告诉我们什么；楚王好细腰背后消费时尚是如何形成的；如何把一个鸡蛋的家当做大，等等。字里行间都是生活琐事中蕴含的经济学大智慧。</w:t>
      </w:r>
    </w:p>
    <w:p/>
    <w:p>
      <w:r>
        <w:t>本书出售、求购地址：https://www.jiaokey.com/book/detail/15070406.html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