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七彩棉花糖</w:t>
      </w:r>
    </w:p>
    <w:p>
      <w:r>
        <w:rPr>
          <w:rFonts w:ascii="宋体" w:hAnsi="宋体" w:eastAsia="宋体"/>
          <w:sz w:val="24"/>
        </w:rPr>
        <w:t>刘海栖著；刘文杰绘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七彩棉花糖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刘海栖著；刘文杰绘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978-7-5707-1150-5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七彩棉花糖》：花喵喵、白跑跑和黑跳跳是三只可爱的小猫，有一天他们一起出门探险，遇到了一个卖棉花糖的老爷爷。老爷爷的面前排起长队，大家都去看热闹和帮忙。“砰”的一声响，哇，是一个巨大的七彩棉花糖！三只小猫躲在棉花糖上吃了个痛快。糟糕！棉花糖要往下掉啦……</w:t>
      </w:r>
    </w:p>
    <w:p/>
    <w:p>
      <w:r>
        <w:t>本书出售、求购地址：https://www.jiaokey.com/book/detail/15070182.html</w:t>
      </w:r>
    </w:p>
    <w:p>
      <w:r>
        <w:t>更多相关图书推荐：https://www.jiaokey.com</w:t>
      </w:r>
    </w:p>
    <w:p>
      <w:r>
        <w:t>刘海栖著；刘文杰绘 其他作品：https://www.jiaokey.com/tag/刘海栖著；刘文杰绘.html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