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21世纪资本主义研究经典  欲望资本主义 4论欲望中的货币</w:t>
      </w:r>
    </w:p>
    <w:p>
      <w:r>
        <w:rPr>
          <w:rFonts w:ascii="宋体" w:hAnsi="宋体" w:eastAsia="宋体"/>
          <w:sz w:val="24"/>
        </w:rPr>
        <w:t>丸山俊一,日本NHK欲望资本主义制作组,田中景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21世纪资本主义研究经典  欲望资本主义 4论欲望中的货币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丸山俊一,日本NHK欲望资本主义制作组,田中景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9787213103308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45.00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报告文学-中国-当代-社会生活-中国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资本主义社会生产方式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源于日本NHK的同名纪录片，主要内容由经济学家、社会学家、历史学家的对谈组成，讨论议题包括资本主义社会的方方面面。为了保证书籍的完整性，特别增加了在纪录片中未播出的部分内容。本书为第4册。本册是节目组在思考“欲望滋生欲望的资本主义”之外延为何后，做出的一档节目之文字版。全书主要以经济学家岩井克人的口吻，研究了资本主义发展中的四个问题，分别是虚拟货币问题、金融问题、投机问题、古希腊时代和现代资本主义的契合点问题。岩井克人从历史出发，以经济和政治为脉络，研究今天资本主义到底是如何由欲望滋生欲望的。</w:t>
      </w:r>
    </w:p>
    <w:p/>
    <w:p>
      <w:r>
        <w:t>本书出售、求购地址：https://www.jiaokey.com/book/detail/15070148.html</w:t>
      </w:r>
    </w:p>
    <w:p>
      <w:r>
        <w:t>更多资本主义社会生产方式图书推荐：https://www.jiaokey.com</w:t>
      </w:r>
    </w:p>
    <w:p>
      <w:r>
        <w:t>丸山俊一,日本NHK欲望资本主义制作组,田中景 其他作品：https://www.jiaokey.com/tag/丸山俊一,日本NHK欲望资本主义制作组,田中景.html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关键词搜索：https://www.jiaokey.com/tag/报告文学-中国-当代-社会生活-中国.html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