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21世纪资本主义研究经典  欲望资本主义 3 超越虚伪的个人主义</w:t>
      </w:r>
    </w:p>
    <w:p>
      <w:r>
        <w:rPr>
          <w:rFonts w:ascii="宋体" w:hAnsi="宋体" w:eastAsia="宋体"/>
          <w:sz w:val="24"/>
        </w:rPr>
        <w:t>丸山俊一,日本NHK欲望资本主义制作组,袁志海,张蠡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21世纪资本主义研究经典  欲望资本主义 3 超越虚伪的个人主义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丸山俊一,日本NHK欲望资本主义制作组,袁志海,张蠡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9787213103025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资本主义社会生产方式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源于日本NHK的同名纪录片，主要内容由经济学家、社会学家、历史学家的对谈组成，讨论议题包括资本主义社会的方方面面。为了保证书籍的完整性，特别增加了在纪录片中未播出的部分内容。本书为第3册。本册从“当今，当作资本主义的怪物信马由缰”这一论题开始讨论资本主义的欲望问题，其后又依次讨论了“暴走的犯人是新自由主义吗”“幕后演员GAFA”“隐藏在怪物深层的东西”“市场完全是为了自由吗”“国家和市场”“充斥全世界的虚拟野心”“周而复始的梦想”“货币之爱的困境”“巨人的悔恨”“科学化市场的结局”“合理性思考的反论”“经济学之父眼中的人类”，共13个问题。试图从正面入手，探讨隐藏于现代资本主义中的种种矛盾、纠葛、困境、反论等问题。</w:t>
      </w:r>
    </w:p>
    <w:p/>
    <w:p>
      <w:r>
        <w:t>本书出售、求购地址：https://www.jiaokey.com/book/detail/15070147.html</w:t>
      </w:r>
    </w:p>
    <w:p>
      <w:r>
        <w:t>更多资本主义社会生产方式图书推荐：https://www.jiaokey.com</w:t>
      </w:r>
    </w:p>
    <w:p>
      <w:r>
        <w:t>丸山俊一,日本NHK欲望资本主义制作组,袁志海,张蠡 其他作品：https://www.jiaokey.com/tag/丸山俊一,日本NHK欲望资本主义制作组,袁志海,张蠡.html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