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21世纪资本主义研究经典  欲望资本主义  2  黑暗力量觉醒之时</w:t>
      </w:r>
    </w:p>
    <w:p>
      <w:r>
        <w:rPr>
          <w:rFonts w:ascii="宋体" w:hAnsi="宋体" w:eastAsia="宋体"/>
          <w:sz w:val="24"/>
        </w:rPr>
        <w:t>丸山俊一,日本NHK欲望资本主义制作组,袁志海,梁济邦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21世纪资本主义研究经典  欲望资本主义  2  黑暗力量觉醒之时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丸山俊一,日本NHK欲望资本主义制作组,袁志海,梁济邦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9787213103186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资本主义社会生产方式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源于日本NHK的同名纪录片，主要由经济学家、社会学家、历史学家的对谈组成，讨论议题包括资本主义社会的方方面面。为了保证书籍的完整性，特别增加了在纪录片中未播出的部分内容。本书为第2册。本册继续第1册的风格由日本经济学家专访世界著名经济学家、历史学家和哲学家等，主要讲述资本主义是一场秀、剥削剩余价值从劳动转为智慧、经济与道德不可兼得、13个移民问题、资本主义国家为何要拼命制造假想敌等内容。</w:t>
      </w:r>
    </w:p>
    <w:p/>
    <w:p>
      <w:r>
        <w:t>本书出售、求购地址：https://www.jiaokey.com/book/detail/15070146.html</w:t>
      </w:r>
    </w:p>
    <w:p>
      <w:r>
        <w:t>更多资本主义社会生产方式图书推荐：https://www.jiaokey.com</w:t>
      </w:r>
    </w:p>
    <w:p>
      <w:r>
        <w:t>丸山俊一,日本NHK欲望资本主义制作组,袁志海,梁济邦 其他作品：https://www.jiaokey.com/tag/丸山俊一,日本NHK欲望资本主义制作组,袁志海,梁济邦.html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