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文化河旅 行走大河随笔</w:t>
      </w:r>
    </w:p>
    <w:p>
      <w:r>
        <w:rPr>
          <w:rFonts w:ascii="宋体" w:hAnsi="宋体" w:eastAsia="宋体"/>
          <w:sz w:val="24"/>
        </w:rPr>
        <w:t>韩志孝著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文化河旅 行走大河随笔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978-7-5509-3146-6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文化河旅--行走大河随笔》以黄河为主脉，搜罗流域行记，内容丰富，记录在黄河岸边的所见、所闻、所感，既能丰富读者的知识，又能使读者身临其境，不出门就能了解黄河岸边的风土人情、风俗习惯与自然风光。</w:t>
      </w:r>
    </w:p>
    <w:p/>
    <w:p>
      <w:r>
        <w:t>本书出售、求购地址：https://www.jiaokey.com/book/detail/15070079.html</w:t>
      </w:r>
    </w:p>
    <w:p>
      <w:r>
        <w:t>更多相关图书推荐：https://www.jiaokey.com</w:t>
      </w:r>
    </w:p>
    <w:p>
      <w:r>
        <w:t>韩志孝著 其他作品：https://www.jiaokey.com/tag/韩志孝著.html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