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书名：克休尔胡的召唤</w:t>
      </w:r>
    </w:p>
    <w:p>
      <w:r>
        <w:t>作者：（美）霍华德·拉夫克赖福特著；黄禄善总主编；韩忠华译</w:t>
      </w:r>
    </w:p>
    <w:p>
      <w:r>
        <w:t>出版社：上海：上海文艺出版社</w:t>
      </w:r>
    </w:p>
    <w:p>
      <w:r>
        <w:t>出版日期：2022.02</w:t>
      </w:r>
    </w:p>
    <w:p>
      <w:r>
        <w:t>总页数：267</w:t>
      </w:r>
    </w:p>
    <w:p>
      <w:r>
        <w:t>更多请访问教客网: www.jiaokey.com</w:t>
      </w:r>
    </w:p>
    <w:p>
      <w:r>
        <w:t>克休尔胡的召唤 评论地址：https://www.jiaokey.com/book/detail/15069922.html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