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石床垫 阿特伍德暗黑九故事</w:t>
      </w:r>
    </w:p>
    <w:p>
      <w:r>
        <w:rPr>
          <w:rFonts w:ascii="宋体" w:hAnsi="宋体" w:eastAsia="宋体"/>
          <w:sz w:val="24"/>
        </w:rPr>
        <w:t>（加）玛格丽特·阿特伍德著；张琼译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石床垫 阿特伍德暗黑九故事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（加）玛格丽特·阿特伍德著；张琼译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978-7-5559-1247-7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短篇小说-小说集-加拿大-现代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欢迎来到阿特伍德的文字奇境！在这里，邪恶、怪诞，无处不在，智慧、辛辣，俯拾即是：老太太将年轻时的情敌置于幻境，每天正午放出百只蜜蜂，一遍又一遍地蛰伤她；作家的畅销小说中，一只断手绞尽脑汁报复变心的情人。现实里，一只无形的手也在操控着作家的人...</w:t>
      </w:r>
    </w:p>
    <w:p/>
    <w:p>
      <w:r>
        <w:t>本书出售、求购地址：https://www.jiaokey.com/book/detail/15069817.html</w:t>
      </w:r>
    </w:p>
    <w:p>
      <w:r>
        <w:t>更多相关图书推荐：https://www.jiaokey.com</w:t>
      </w:r>
    </w:p>
    <w:p>
      <w:r>
        <w:t>（加）玛格丽特·阿特伍德著；张琼译 其他作品：https://www.jiaokey.com/tag/（加）玛格丽特·阿特伍德著；张琼译.html</w:t>
      </w:r>
    </w:p>
    <w:p>
      <w:r>
        <w:t>关键词搜索：https://www.jiaokey.com/tag/短篇小说-小说集-加拿大-现代.html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