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不让岁月空流逝  雷颐读史笔记</w:t>
      </w:r>
    </w:p>
    <w:p>
      <w:r>
        <w:rPr>
          <w:rFonts w:ascii="宋体" w:hAnsi="宋体" w:eastAsia="宋体"/>
          <w:sz w:val="24"/>
        </w:rPr>
        <w:t>雷颐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不让岁月空流逝  雷颐读史笔记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9787213100482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读书笔记-中国-现代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读书方法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知名历史学家雷颐二十余年读书笔记的合集。于雷颐而言，读书是个人兴趣爱好，是内在需求。他所读之书以史书为主，不仅包括中国史，也包括世界史。因为读书兴趣广泛，其他种类的图书也多有涉猎。本书按内容共分五编，分别是第一编“忧天下，探世变”，第二编“透过历史的裂缝”，第三编“不让岁月空流逝”，第四编“精神的年轮”，第五编“在世界历史中深思”。本书所选文章有《西南联大“传奇”的生成》《甲申年再读》《法兰西百年精神谱系》《建筑的哲学》《哈佛的开放与秩序》等。在雷颐看来，把历史说给大众听，是历史研究者的一种使命。其实从古希腊起，历史都是以叙事为主，只要作者把事情叙述清楚了，根本不需要再去下结论，读者自然就能体会。</w:t>
      </w:r>
    </w:p>
    <w:p/>
    <w:p>
      <w:r>
        <w:t>本书出售、求购地址：https://www.jiaokey.com/book/detail/15069451.html</w:t>
      </w:r>
    </w:p>
    <w:p>
      <w:r>
        <w:t>更多读书方法图书推荐：https://www.jiaokey.com</w:t>
      </w:r>
    </w:p>
    <w:p>
      <w:r>
        <w:t>雷颐 其他作品：https://www.jiaokey.com/tag/雷颐.html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关键词搜索：https://www.jiaokey.com/tag/读书笔记-中国-现代.html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