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小霸王龙的梦想</w:t>
      </w:r>
    </w:p>
    <w:p>
      <w:r>
        <w:rPr>
          <w:rFonts w:ascii="宋体" w:hAnsi="宋体" w:eastAsia="宋体"/>
          <w:sz w:val="24"/>
        </w:rPr>
        <w:t>（美）詹姆斯·豪文；（美）兰迪·塞西尔图；陈静宇翻译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小霸王龙的梦想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（美）詹姆斯·豪文；（美）兰迪·塞西尔图；陈静宇翻译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978-7-5596-5513-4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霸王龙有一个梦想，却悄悄藏在心里。爸爸妈妈希望他长大后成为牙医或者律师，但这并不是他自己的梦想。他也曾听从哥哥的建议去打橄榄球，希望自己能成为出色的橄榄球运动员，却发现自己似乎永远也打不好球。有一天，小霸王龙在健身房遇到了一只巨大的雷龙，...</w:t>
      </w:r>
    </w:p>
    <w:p/>
    <w:p>
      <w:r>
        <w:t>本书出售、求购地址：https://www.jiaokey.com/book/detail/15069312.html</w:t>
      </w:r>
    </w:p>
    <w:p>
      <w:r>
        <w:t>更多相关图书推荐：https://www.jiaokey.com</w:t>
      </w:r>
    </w:p>
    <w:p>
      <w:r>
        <w:t>（美）詹姆斯·豪文；（美）兰迪·塞西尔图；陈静宇翻译 其他作品：https://www.jiaokey.com/tag/（美）詹姆斯·豪文；（美）兰迪·塞西尔图；陈静宇翻译.html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