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宁波发展蓝皮书  2021</w:t>
      </w:r>
    </w:p>
    <w:p>
      <w:r>
        <w:rPr>
          <w:rFonts w:ascii="宋体" w:hAnsi="宋体" w:eastAsia="宋体"/>
          <w:sz w:val="24"/>
        </w:rPr>
        <w:t>徐方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宁波发展蓝皮书  2021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9787308217798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区域经济发展-研究报告-宁波-2021-社会发展-研究报告-宁波-2021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《宁波发展蓝皮书（2021）》分为综合篇、部门篇、专题篇三个篇章。收录了《2020年宁波经济发展总报告》《2020年宁波对外开放情况分析及2021年展望》《象山县自然资源要素市场化配置改革研究》等报告。</w:t>
      </w:r>
    </w:p>
    <w:p/>
    <w:p>
      <w:r>
        <w:t>本书出售、求购地址：https://www.jiaokey.com/book/detail/15069284.html</w:t>
      </w:r>
    </w:p>
    <w:p>
      <w:r>
        <w:t>更多地方经济图书推荐：https://www.jiaokey.com</w:t>
      </w:r>
    </w:p>
    <w:p>
      <w:r>
        <w:t>徐方 其他作品：https://www.jiaokey.com/tag/徐方.html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关键词搜索：https://www.jiaokey.com/tag/区域经济发展-研究报告-宁波-2021-社会发展-研究报告-宁波-2021.html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