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状元媒 叶广芩文集</w:t>
      </w:r>
    </w:p>
    <w:p>
      <w:r>
        <w:rPr>
          <w:rFonts w:ascii="宋体" w:hAnsi="宋体" w:eastAsia="宋体"/>
          <w:sz w:val="24"/>
        </w:rPr>
        <w:t>叶广芩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状元媒 叶广芩文集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978-7-5302-1800-6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长篇小说《状元媒》是京味文学大家叶广芩家族系列作品的代表之作，讲述了清朝蕞最后一位状元刘春霖做媒，促成了皇*室后裔父亲金瑞祓与平民母亲陈美珍的婚姻，由此引发了金家大宅门里的家庭成员和亲戚朋友的故事。作品以小格格“我”的视角为轴线，冠以十一部...</w:t>
      </w:r>
    </w:p>
    <w:p/>
    <w:p>
      <w:r>
        <w:t>本书出售、求购地址：https://www.jiaokey.com/book/detail/15069275.html</w:t>
      </w:r>
    </w:p>
    <w:p>
      <w:r>
        <w:t>更多相关图书推荐：https://www.jiaokey.com</w:t>
      </w:r>
    </w:p>
    <w:p>
      <w:r>
        <w:t>叶广芩 其他作品：https://www.jiaokey.com/tag/叶广芩.html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