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金融结构与高质量发展</w:t>
      </w:r>
    </w:p>
    <w:p>
      <w:r>
        <w:rPr>
          <w:rFonts w:ascii="宋体" w:hAnsi="宋体" w:eastAsia="宋体"/>
          <w:sz w:val="24"/>
        </w:rPr>
        <w:t>姚星垣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金融结构与高质量发展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姚星垣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9787308216999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金融机构-研究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金融、银行理论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本书以金融结构为切入点，试图回答三个问题：第一，金融结构优化与高质量发展之间是否存在内在关联第二，为什么达到“最优金融结构”有难度有挑战第三，通过优化金融结构推动高质量发展的机制有哪些  本书在梳理金融结构理论和高质量发展基本内涵的基础上，区分了显性金融结构与隐性金融结构，提出了金融结构“工具-制度-功能”三维立体的“黏性金融结构假说”，并进一步分析了金融结构影响高质量发展的内在机制，探讨了金融结构与经济结构转型、金融结构与价格机制、金融结构与技术进步、金融结构与绿色发展、金融结构与科技金融发展等主题。  本书内容紧扣时代主题，在研究主体内容、内在逻辑安排和多元性研究方法上都体现了创新性。</w:t>
      </w:r>
    </w:p>
    <w:p/>
    <w:p>
      <w:r>
        <w:t>本书出售、求购地址：https://www.jiaokey.com/book/detail/15068941.html</w:t>
      </w:r>
    </w:p>
    <w:p>
      <w:r>
        <w:t>更多金融、银行理论图书推荐：https://www.jiaokey.com</w:t>
      </w:r>
    </w:p>
    <w:p>
      <w:r>
        <w:t>姚星垣 其他作品：https://www.jiaokey.com/tag/姚星垣.html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关键词搜索：https://www.jiaokey.com/tag/金融机构-研究.html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