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迈向橄榄型社会  增长分配与公共政策选择</w:t>
      </w:r>
    </w:p>
    <w:p>
      <w:r>
        <w:rPr>
          <w:rFonts w:ascii="宋体" w:hAnsi="宋体" w:eastAsia="宋体"/>
          <w:sz w:val="24"/>
        </w:rPr>
        <w:t>中金研究院，中金公司研究部作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迈向橄榄型社会  增长分配与公共政策选择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中金研究院，中金公司研究部作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共同富裕-研究-中国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本书出售、求购地址：https://www.jiaokey.com/book/detail/15068903.html</w:t>
      </w:r>
    </w:p>
    <w:p>
      <w:r>
        <w:t>更多相关图书推荐：https://www.jiaokey.com</w:t>
      </w:r>
    </w:p>
    <w:p>
      <w:r>
        <w:t>中金研究院，中金公司研究部作 其他作品：https://www.jiaokey.com/tag/中金研究院，中金公司研究部作.html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关键词搜索：https://www.jiaokey.com/tag/共同富裕-研究-中国.html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