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基于EEG的脑机接口 认知分析与控制应用</w:t>
      </w:r>
    </w:p>
    <w:p>
      <w:r>
        <w:rPr>
          <w:rFonts w:ascii="宋体" w:hAnsi="宋体" w:eastAsia="宋体"/>
          <w:sz w:val="24"/>
        </w:rPr>
        <w:t>（印）狄柏丽·班赛尔（Dipali Bansal），拉什玛·马哈詹（Rashima Mahajan）著；施明辉译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基于EEG的脑机接口 认知分析与控制应用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（印）狄柏丽·班赛尔（Dipali Bansal），拉什玛·马哈詹（Rashima Mahajan）著；施明辉译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978-7-111-69453-3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脑科学-人-机系统-研究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脑机接口（BCI）技术在医疗康复、自动控制和情感识别等领域有着广阔的应用前景，为人们提供了一种与体外环境交互的新方式。在各类神经信号中，脑电（EEG）信号由于其易采集、低成本等优点，得到了广泛的研究和应用。 本书不仅涵盖BCI的技术原理，...</w:t>
      </w:r>
    </w:p>
    <w:p/>
    <w:p>
      <w:r>
        <w:t>本书出售、求购地址：https://www.jiaokey.com/book/detail/15068750.html</w:t>
      </w:r>
    </w:p>
    <w:p>
      <w:r>
        <w:t>更多相关图书推荐：https://www.jiaokey.com</w:t>
      </w:r>
    </w:p>
    <w:p>
      <w:r>
        <w:t>（印）狄柏丽·班赛尔（Dipali Bansal），拉什玛·马哈詹（Rashima Mahajan）著；施明辉译 其他作品：https://www.jiaokey.com/tag/（印）狄柏丽·班赛尔（Dipali Bansal），拉什玛·马哈詹（Rashima Mahajan）著；施明辉译.html</w:t>
      </w:r>
    </w:p>
    <w:p>
      <w:r>
        <w:t>关键词搜索：https://www.jiaokey.com/tag/脑科学-人-机系统-研究.html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