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电厂热力系统</w:t>
      </w:r>
    </w:p>
    <w:p>
      <w:r>
        <w:rPr>
          <w:rFonts w:ascii="宋体" w:hAnsi="宋体" w:eastAsia="宋体"/>
          <w:sz w:val="24"/>
        </w:rPr>
        <w:t>张灿勇,窦泉林,王峰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电厂热力系统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张灿勇,窦泉林,王峰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9787519828936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火电厂－热力系统－职业教育－教材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发电厂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以C12、600及300MW火电机组为典型，着重讲述发电厂热力系统的组成和连接方式，以及发电厂主要辅助设备的基本结构、工作原理和工作过程。全书共分为四个项目，内容包括发电厂的热经济性、发电厂主要辅助设备、发电厂的汽水管道及阀门、发电厂热力系统。</w:t>
      </w:r>
    </w:p>
    <w:p/>
    <w:p>
      <w:r>
        <w:t>本书出售、求购地址：https://www.jiaokey.com/book/detail/15068352.html</w:t>
      </w:r>
    </w:p>
    <w:p>
      <w:r>
        <w:t>更多发电厂图书推荐：https://www.jiaokey.com</w:t>
      </w:r>
    </w:p>
    <w:p>
      <w:r>
        <w:t>张灿勇,窦泉林,王峰 其他作品：https://www.jiaokey.com/tag/张灿勇,窦泉林,王峰.html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关键词搜索：https://www.jiaokey.com/tag/火电厂－热力系统－职业教育－教材.html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