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唐诗洛阳记  千年古都的文学史话</w:t>
      </w:r>
    </w:p>
    <w:p>
      <w:r>
        <w:rPr>
          <w:rFonts w:ascii="宋体" w:hAnsi="宋体" w:eastAsia="宋体"/>
          <w:sz w:val="24"/>
        </w:rPr>
        <w:t>马鸣谦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唐诗洛阳记  千年古都的文学史话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9787213105302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唐诗-诗歌研究-地方文学史-研究-洛阳-唐代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时段定于隋唐，将空间定于洛阳，是一部体例独特的唐代文学史话，试图描绘一幅洛阳诗歌文学的全景图。书中从引言开始，对洛阳都城史做了一次“速写”，继而转入城市史、文学史、制度史的横向轴线，尝试破解唐诗得以繁荣的原因，回溯诗歌文学在隋唐之际的演变轨迹，探寻古都洛阳隐藏的文化密码。后半部分落脚于具体的人与事，将唐代著名诗人的诗歌作品与历史事件穿插叙述，以诗人生活行迹与地理空间彼此印证，带领读者重回大唐洛阳，经历一场穿越时空的文字游赏之旅。</w:t>
      </w:r>
    </w:p>
    <w:p/>
    <w:p>
      <w:r>
        <w:t>本书出售、求购地址：https://www.jiaokey.com/book/detail/15067648.html</w:t>
      </w:r>
    </w:p>
    <w:p>
      <w:r>
        <w:t>更多诗歌、韵文图书推荐：https://www.jiaokey.com</w:t>
      </w:r>
    </w:p>
    <w:p>
      <w:r>
        <w:t>马鸣谦 其他作品：https://www.jiaokey.com/tag/马鸣谦.html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关键词搜索：https://www.jiaokey.com/tag/唐诗-诗歌研究-地方文学史-研究-洛阳-唐代.html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