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疑趣课堂 让学生享受数学生活</w:t>
      </w:r>
    </w:p>
    <w:p>
      <w:r>
        <w:rPr>
          <w:rFonts w:ascii="宋体" w:hAnsi="宋体" w:eastAsia="宋体"/>
          <w:sz w:val="24"/>
        </w:rPr>
        <w:t>季国栋著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疑趣课堂 让学生享受数学生活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978-7-5720-0905-1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江苏省特级教师季国栋十多年来实践探索的总结，也是其跨越江苏、上海两地的课堂研究的成果。全书分为疑趣课堂的建构立场、疑趣课堂的教学实践等数章内容，注重理论阐述与实例解释相结合、文字与图表相结合。</w:t>
      </w:r>
    </w:p>
    <w:p/>
    <w:p>
      <w:r>
        <w:t>本书出售、求购地址：https://www.jiaokey.com/book/detail/15067497.html</w:t>
      </w:r>
    </w:p>
    <w:p>
      <w:r>
        <w:t>更多相关图书推荐：https://www.jiaokey.com</w:t>
      </w:r>
    </w:p>
    <w:p>
      <w:r>
        <w:t>季国栋著 其他作品：https://www.jiaokey.com/tag/季国栋著.html</w:t>
      </w:r>
    </w:p>
    <w:p>
      <w:r>
        <w:t>关键词搜索：https://www.jiaokey.com/tag/小学数学课-课堂教学-教学研究.html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