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雪帅彭玉麟 上</w:t>
      </w:r>
    </w:p>
    <w:p>
      <w:r>
        <w:rPr>
          <w:rFonts w:ascii="宋体" w:hAnsi="宋体" w:eastAsia="宋体"/>
          <w:sz w:val="24"/>
        </w:rPr>
        <w:t>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雪帅彭玉麟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978-7-5726-0376-1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彭玉麟，字雪琴，湖南衡阳人。晚清军事家、书画家，人称“雪帅”。他是湘军水师的“主角”，随曾国藩创建湘军水师，辗转湘潭、岳阳、田家镇等地与太平军作战，立下赫赫战功。晚年，受命巡阅长江，白头戍边，促成“镇南关大捷”，扶晚清“大厦”于将倾。他是史...</w:t>
      </w:r>
    </w:p>
    <w:p/>
    <w:p>
      <w:r>
        <w:t>本书出售、求购地址：https://www.jiaokey.com/book/detail/15067211.html</w:t>
      </w:r>
    </w:p>
    <w:p>
      <w:r>
        <w:t>更多相关图书推荐：https://www.jiaokey.com</w:t>
      </w:r>
    </w:p>
    <w:p>
      <w:r>
        <w:t>阿山著 其他作品：https://www.jiaokey.com/tag/阿山著.html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