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书名：实现绿色低碳转型贡献中国方案  产业篇</w:t>
      </w:r>
    </w:p>
    <w:p>
      <w:r>
        <w:t>作者：本社·大道碳中和项目组编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总页数：254</w:t>
      </w:r>
    </w:p>
    <w:p>
      <w:r>
        <w:t>更多请访问教客网: www.jiaokey.com</w:t>
      </w:r>
    </w:p>
    <w:p>
      <w:r>
        <w:t>实现绿色低碳转型贡献中国方案  产业篇 评论地址：https://www.jiaokey.com/book/detail/15067019.html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