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股票作手回忆录 精装典藏版</w:t>
      </w:r>
    </w:p>
    <w:p>
      <w:r>
        <w:rPr>
          <w:rFonts w:ascii="宋体" w:hAnsi="宋体" w:eastAsia="宋体"/>
          <w:sz w:val="24"/>
        </w:rPr>
        <w:t>杰西·利弗莫尔,王素芳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股票作手回忆录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杰西·利弗莫尔,王素芳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9787515832630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传奇人物杰西·利弗莫尔的股市操盘生涯。他在14岁与他人凑了5美元进场直到身家过亿，开启了他传奇的投机历程，他几度破产，又东山再起。1929年大萧条时期，他做空股市赚走1亿美元，成为股市里疯狂的大空头并跃居大富豪之列。本书深入浅出地讲述了当时利弗莫尔交易的来龙去脉，展现了其投资思路和操盘手法的精髓。他用真金白银换来的交易经验于今天仍具有指导意义。从这本书中，我们可以看到一个操盘手的内心世界及大时代的缩影。</w:t>
      </w:r>
    </w:p>
    <w:p/>
    <w:p>
      <w:r>
        <w:t>本书出售、求购地址：https://www.jiaokey.com/book/detail/15066988.html</w:t>
      </w:r>
    </w:p>
    <w:p>
      <w:r>
        <w:t>更多美洲金融、银行图书推荐：https://www.jiaokey.com</w:t>
      </w:r>
    </w:p>
    <w:p>
      <w:r>
        <w:t>杰西·利弗莫尔,王素芳 其他作品：https://www.jiaokey.com/tag/杰西·利弗莫尔,王素芳.html</w:t>
      </w:r>
    </w:p>
    <w:p>
      <w:r>
        <w:t>关键词搜索：https://www.jiaokey.com/tag/股票投资-经验-美国.html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