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宋濂求学</w:t>
      </w:r>
    </w:p>
    <w:p>
      <w:r>
        <w:rPr>
          <w:rFonts w:ascii="宋体" w:hAnsi="宋体" w:eastAsia="宋体"/>
          <w:sz w:val="24"/>
        </w:rPr>
        <w:t>张晓玲文；郑韩琳图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张晓玲文；郑韩琳图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978-7-5584-2357-4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整本绘本由两个故事组成：第一个故事发生在宋濂小时候，讲的是宋濂喜欢将书借回家中，把书抄下来，纵使家中贫寒，屋子里滴水成冰，手都冻僵了，他也一点不在意；第二个故事发生在宋濂的青年时代，他冒雪上山拜访老师，为了求学，脚都冻得开裂了，回去之后在被子里焐了半天才暖和过来。</w:t>
      </w:r>
    </w:p>
    <w:p/>
    <w:p>
      <w:r>
        <w:t>本书出售、求购地址：https://www.jiaokey.com/book/detail/15066983.html</w:t>
      </w:r>
    </w:p>
    <w:p>
      <w:r>
        <w:t>更多相关图书推荐：https://www.jiaokey.com</w:t>
      </w:r>
    </w:p>
    <w:p>
      <w:r>
        <w:t>张晓玲文；郑韩琳图 其他作品：https://www.jiaokey.com/tag/张晓玲文；郑韩琳图.html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