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图解服务的细节 有信赖才有价值 丽思卡尔顿的信赖课</w:t>
      </w:r>
    </w:p>
    <w:p>
      <w:r>
        <w:rPr>
          <w:rFonts w:ascii="宋体" w:hAnsi="宋体" w:eastAsia="宋体"/>
          <w:sz w:val="24"/>
        </w:rPr>
        <w:t>（日）高野登著；马霞译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图解服务的细节 有信赖才有价值 丽思卡尔顿的信赖课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（日）高野登著；马霞译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978-7-5207-2691-7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饭店-商业服务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从丽思卡尔顿日本分社社长高野登多年的酒店运营、培训经验入手，与服务行业的读者分享如何在短时间，拉近与顾客心灵的距离，调节顾客的情绪，打动顾客的心，并终与之建立信任的关系。高野登的心法是顾客的信赖感来自于服务的每个界面上的关系，良好的关系...</w:t>
      </w:r>
    </w:p>
    <w:p/>
    <w:p>
      <w:r>
        <w:t>本书出售、求购地址：https://www.jiaokey.com/book/detail/15066931.html</w:t>
      </w:r>
    </w:p>
    <w:p>
      <w:r>
        <w:t>更多相关图书推荐：https://www.jiaokey.com</w:t>
      </w:r>
    </w:p>
    <w:p>
      <w:r>
        <w:t>（日）高野登著；马霞译 其他作品：https://www.jiaokey.com/tag/（日）高野登著；马霞译.html</w:t>
      </w:r>
    </w:p>
    <w:p>
      <w:r>
        <w:t>关键词搜索：https://www.jiaokey.com/tag/饭店-商业服务.html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