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设计之外 包豪斯没教给你的</w:t>
      </w:r>
    </w:p>
    <w:p>
      <w:r>
        <w:rPr>
          <w:rFonts w:ascii="宋体" w:hAnsi="宋体" w:eastAsia="宋体"/>
          <w:sz w:val="24"/>
        </w:rPr>
        <w:t>（美）迈克尔·詹达著；陈莞荑译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设计之外 包豪斯没教给你的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（美）迈克尔·詹达著；陈莞荑译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978-7-111-70286-3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129.00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艺术-设计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如果你想学习如何设计，去设计学校。(换行)如果你想学习如何在设计领域获得成功，那就读这本书吧！</w:t>
      </w:r>
    </w:p>
    <w:p/>
    <w:p>
      <w:r>
        <w:t>本书出售、求购地址：https://www.jiaokey.com/book/detail/15066911.html</w:t>
      </w:r>
    </w:p>
    <w:p>
      <w:r>
        <w:t>更多相关图书推荐：https://www.jiaokey.com</w:t>
      </w:r>
    </w:p>
    <w:p>
      <w:r>
        <w:t>（美）迈克尔·詹达著；陈莞荑译 其他作品：https://www.jiaokey.com/tag/（美）迈克尔·詹达著；陈莞荑译.html</w:t>
      </w:r>
    </w:p>
    <w:p>
      <w:r>
        <w:t>关键词搜索：https://www.jiaokey.com/tag/艺术-设计.html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