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浮世猫态</w:t>
      </w:r>
    </w:p>
    <w:p>
      <w:r>
        <w:rPr>
          <w:rFonts w:ascii="宋体" w:hAnsi="宋体" w:eastAsia="宋体"/>
          <w:sz w:val="24"/>
        </w:rPr>
        <w:t>（日）夏目漱石等著；崔蒙译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浮世猫态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（日）夏目漱石等著；崔蒙译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978-7-5594-6720-1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散文集-日本-现代-短篇小说-小说集-日本-现代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了19位日本著名文学家写就的关于猫的作品，如夏目漱石的《猫之墓》、宫泽贤治的《橡子与山猫》、柳田国男的《流浪猫观察记》等名篇。各篇有关猫的故事中，或轻松有趣、或怪异新奇，文豪之笔情感丰沛，猫之百态栩栩如生，令人沉浸在猫那既可爱又傲娇的形象中，同时能深刻感受到这群猫派文豪百般真情的“猫奴”经。</w:t>
      </w:r>
    </w:p>
    <w:p/>
    <w:p>
      <w:r>
        <w:t>本书出售、求购地址：https://www.jiaokey.com/book/detail/15066663.html</w:t>
      </w:r>
    </w:p>
    <w:p>
      <w:r>
        <w:t>更多相关图书推荐：https://www.jiaokey.com</w:t>
      </w:r>
    </w:p>
    <w:p>
      <w:r>
        <w:t>（日）夏目漱石等著；崔蒙译 其他作品：https://www.jiaokey.com/tag/（日）夏目漱石等著；崔蒙译.html</w:t>
      </w:r>
    </w:p>
    <w:p>
      <w:r>
        <w:t>关键词搜索：https://www.jiaokey.com/tag/散文集-日本-现代-短篇小说-小说集-日本-现代.html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