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跨国之恋</w:t>
      </w:r>
    </w:p>
    <w:p>
      <w:r>
        <w:rPr>
          <w:rFonts w:ascii="宋体" w:hAnsi="宋体" w:eastAsia="宋体"/>
          <w:sz w:val="24"/>
        </w:rPr>
        <w:t>李树林著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978-7-209-12411-9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跨国之恋》是一部缠绵悱恻,凄美动人的爱情故事。它讲述了20个世纪,在中俄一段鲜为人知的历史交汇中,发生在青岛的一家母女两代人的跨国恋情。恋情打上了深深的历史印记,为我们掀开了历史帷幕的一角。这是一部充满了崇高人文情怀的关于爱的小说,也是一部交织着光明与苦难的历史小说。</w:t>
      </w:r>
    </w:p>
    <w:p/>
    <w:p>
      <w:r>
        <w:t>本书出售、求购地址：https://www.jiaokey.com/book/detail/15066618.html</w:t>
      </w:r>
    </w:p>
    <w:p>
      <w:r>
        <w:t>更多相关图书推荐：https://www.jiaokey.com</w:t>
      </w:r>
    </w:p>
    <w:p>
      <w:r>
        <w:t>李树林著 其他作品：https://www.jiaokey.com/tag/李树林著.html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