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甜蜜的世仇  英国和法国  300年的爱恨情仇  下</w:t>
      </w:r>
    </w:p>
    <w:p>
      <w:r>
        <w:rPr>
          <w:rFonts w:ascii="宋体" w:hAnsi="宋体" w:eastAsia="宋体"/>
          <w:sz w:val="24"/>
        </w:rPr>
        <w:t>（英）罗伯特·图姆斯，（法）伊莎贝尔·图姆斯著；冯奕达译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甜蜜的世仇  英国和法国  300年的爱恨情仇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（英）罗伯特·图姆斯，（法）伊莎贝尔·图姆斯著；冯奕达译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英法关系-国际关系史-研究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本书出售、求购地址：https://www.jiaokey.com/book/detail/15066455.html</w:t>
      </w:r>
    </w:p>
    <w:p>
      <w:r>
        <w:t>更多相关图书推荐：https://www.jiaokey.com</w:t>
      </w:r>
    </w:p>
    <w:p>
      <w:r>
        <w:t>（英）罗伯特·图姆斯，（法）伊莎贝尔·图姆斯著；冯奕达译 其他作品：https://www.jiaokey.com/tag/（英）罗伯特·图姆斯，（法）伊莎贝尔·图姆斯著；冯奕达译.html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关键词搜索：https://www.jiaokey.com/tag/英法关系-国际关系史-研究.html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