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渔猎笔记</w:t>
      </w:r>
    </w:p>
    <w:p>
      <w:r>
        <w:rPr>
          <w:rFonts w:ascii="宋体" w:hAnsi="宋体" w:eastAsia="宋体"/>
          <w:sz w:val="24"/>
        </w:rPr>
        <w:t>（俄）阿克萨科夫著；冯华英译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渔猎笔记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（俄）阿克萨科夫著；冯华英译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978-7-5008-7896-4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渔猎笔记》收录了俄国19世纪文学黄金时期的作家阿克萨科夫的三部散文作品：《钓鱼笔记》《奥伦堡省一个猎人的枪猎笔记》《猎人的狩猎故事和回忆》。作品中淋漓尽致的描述，为我们展示了饶有兴味的捕猎、垂钓过程，各种趣闻、轶事穿插其间，引人入胜；而远...</w:t>
      </w:r>
    </w:p>
    <w:p/>
    <w:p>
      <w:r>
        <w:t>本书出售、求购地址：https://www.jiaokey.com/book/detail/15066411.html</w:t>
      </w:r>
    </w:p>
    <w:p>
      <w:r>
        <w:t>更多相关图书推荐：https://www.jiaokey.com</w:t>
      </w:r>
    </w:p>
    <w:p>
      <w:r>
        <w:t>（俄）阿克萨科夫著；冯华英译 其他作品：https://www.jiaokey.com/tag/（俄）阿克萨科夫著；冯华英译.html</w:t>
      </w:r>
    </w:p>
    <w:p>
      <w:r>
        <w:t>关键词搜索：https://www.jiaokey.com/tag/散文集-俄罗斯-近代.html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