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线的游弋 张小玮作品集</w:t>
      </w:r>
    </w:p>
    <w:p>
      <w:r>
        <w:rPr>
          <w:rFonts w:ascii="宋体" w:hAnsi="宋体" w:eastAsia="宋体"/>
          <w:sz w:val="24"/>
        </w:rPr>
        <w:t>张小玮著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线的游弋 张小玮作品集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978-7-5718-1509-7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艺术家张小玮的近期创作作品100幅，其中以国画作品为主，还有少量绘画草稿、艺术文章。作者绘画作品根治传统而独具创新，在绘画上具有自己独特的绘画语言及程式，风格独特，艺术语言别具创新。以线的形式与纸对话，笔墨之间表达了作者的情感与生...</w:t>
      </w:r>
    </w:p>
    <w:p/>
    <w:p>
      <w:r>
        <w:t>本书出售、求购地址：https://www.jiaokey.com/book/detail/15066391.html</w:t>
      </w:r>
    </w:p>
    <w:p>
      <w:r>
        <w:t>更多相关图书推荐：https://www.jiaokey.com</w:t>
      </w:r>
    </w:p>
    <w:p>
      <w:r>
        <w:t>张小玮著 其他作品：https://www.jiaokey.com/tag/张小玮著.html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