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镜花缘 青少版</w:t>
      </w:r>
    </w:p>
    <w:p>
      <w:r>
        <w:rPr>
          <w:rFonts w:ascii="宋体" w:hAnsi="宋体" w:eastAsia="宋体"/>
          <w:sz w:val="24"/>
        </w:rPr>
        <w:t>（清）李汝珍原著；施家齐改写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镜花缘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（清）李汝珍原著；施家齐改写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978-7-5322-3329-8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本书介绍了唐朝武则天当政之后，诏令百花齐放，众神被迫遵命，但为上天所谴，谪于人间，变成一百位女子的故事。</w:t>
      </w:r>
    </w:p>
    <w:p/>
    <w:p>
      <w:r>
        <w:t>本书出售、求购地址：https://www.jiaokey.com/book/detail/15065632.html</w:t>
      </w:r>
    </w:p>
    <w:p>
      <w:r>
        <w:t>更多相关图书推荐：https://www.jiaokey.com</w:t>
      </w:r>
    </w:p>
    <w:p>
      <w:r>
        <w:t>（清）李汝珍原著；施家齐改写 其他作品：https://www.jiaokey.com/tag/（清）李汝珍原著；施家齐改写.html</w:t>
      </w:r>
    </w:p>
    <w:p>
      <w:r>
        <w:t>关键词搜索：https://www.jiaokey.com/tag/世界文学名著宝库 镜花缘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