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古诗绝句200首赏析 唐代部分</w:t>
      </w:r>
    </w:p>
    <w:p>
      <w:r>
        <w:rPr>
          <w:rFonts w:ascii="宋体" w:hAnsi="宋体" w:eastAsia="宋体"/>
          <w:sz w:val="24"/>
        </w:rPr>
        <w:t>赵振钧主译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古诗绝句200首赏析 唐代部分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赵振钧主译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7-80052-394-2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7.40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本书出售、求购地址：https://www.jiaokey.com/book/detail/15065561.html</w:t>
      </w:r>
    </w:p>
    <w:p>
      <w:r>
        <w:t>更多相关图书推荐：https://www.jiaokey.com</w:t>
      </w:r>
    </w:p>
    <w:p>
      <w:r>
        <w:t>赵振钧主译 其他作品：https://www.jiaokey.com/tag/赵振钧主译.html</w:t>
      </w:r>
    </w:p>
    <w:p>
      <w:r>
        <w:t>关键词搜索：https://www.jiaokey.com/tag/古诗绝句200首赏析 唐代部分.html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