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送你一颗小桃心</w:t>
      </w:r>
    </w:p>
    <w:p>
      <w:r>
        <w:rPr>
          <w:rFonts w:ascii="宋体" w:hAnsi="宋体" w:eastAsia="宋体"/>
          <w:sz w:val="24"/>
        </w:rPr>
        <w:t>苏幸安著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送你一颗小桃心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978-7-5511-6122-0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玉雕师乔鹤迷上了《古玩街》的特殊嘉宾霍听澜，他一出场，凭着一己之力的清隽外貌和尖酸刻薄引爆了网络。乔鹤跟着吃瓜群众去围观，画了一张霍听澜的出浴Q版速写，并配文#最最好看的霍先生#，也跟着火了，并在他的粉丝圈里小有名气。她发私信给霍听澜表白...</w:t>
      </w:r>
    </w:p>
    <w:p/>
    <w:p>
      <w:r>
        <w:t>本书出售、求购地址：https://www.jiaokey.com/book/detail/15065106.html</w:t>
      </w:r>
    </w:p>
    <w:p>
      <w:r>
        <w:t>更多相关图书推荐：https://www.jiaokey.com</w:t>
      </w:r>
    </w:p>
    <w:p>
      <w:r>
        <w:t>苏幸安著 其他作品：https://www.jiaokey.com/tag/苏幸安著.html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