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近代中国海关与中国社会 纪念陈诗启先生百年诞辰文集</w:t>
      </w:r>
    </w:p>
    <w:p>
      <w:r>
        <w:rPr>
          <w:rFonts w:ascii="宋体" w:hAnsi="宋体" w:eastAsia="宋体"/>
          <w:sz w:val="24"/>
        </w:rPr>
        <w:t>戴一峰主编；连心豪，水海刚副主编；厦门大学中国海关史研究中心编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近代中国海关与中国社会 纪念陈诗启先生百年诞辰文集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戴一峰主编；连心豪，水海刚副主编；厦门大学中国海关史研究中心编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978-7-5615-8325-8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海关-历史-中国-近代-文集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陈诗启先生（1915-2012）是我国的史学家、中国近代海关史研究的开拓者、中国海关史学的奠基者。他一生都在自己钟情的史学领域里辛勤耕耘，不舍追求。即便是在身处逆境的“”期间，他也没有放弃。他忍辱负重，迎难而上，千方百计寻求机会，继续自己酷...</w:t>
      </w:r>
    </w:p>
    <w:p/>
    <w:p>
      <w:r>
        <w:t>本书出售、求购地址：https://www.jiaokey.com/book/detail/15064718.html</w:t>
      </w:r>
    </w:p>
    <w:p>
      <w:r>
        <w:t>更多相关图书推荐：https://www.jiaokey.com</w:t>
      </w:r>
    </w:p>
    <w:p>
      <w:r>
        <w:t>戴一峰主编；连心豪，水海刚副主编；厦门大学中国海关史研究中心编 其他作品：https://www.jiaokey.com/tag/戴一峰主编；连心豪，水海刚副主编；厦门大学中国海关史研究中心编.html</w:t>
      </w:r>
    </w:p>
    <w:p>
      <w:r>
        <w:t>关键词搜索：https://www.jiaokey.com/tag/海关-历史-中国-近代-文集.html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